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Discovery Driving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WRITTEN TEST    </w:t>
      </w:r>
      <w:r>
        <w:t xml:space="preserve">   DRIVE TEST    </w:t>
      </w:r>
      <w:r>
        <w:t xml:space="preserve">   DMV    </w:t>
      </w:r>
      <w:r>
        <w:t xml:space="preserve">   POLICE OFFICER    </w:t>
      </w:r>
      <w:r>
        <w:t xml:space="preserve">   BUS    </w:t>
      </w:r>
      <w:r>
        <w:t xml:space="preserve">   GREEN CURB    </w:t>
      </w:r>
      <w:r>
        <w:t xml:space="preserve">   YELLOW CURB    </w:t>
      </w:r>
      <w:r>
        <w:t xml:space="preserve">   DISABLED PARKING    </w:t>
      </w:r>
      <w:r>
        <w:t xml:space="preserve">   ANIMALS    </w:t>
      </w:r>
      <w:r>
        <w:t xml:space="preserve">   DRIVERS ED    </w:t>
      </w:r>
      <w:r>
        <w:t xml:space="preserve">   BEHINDTHEWHEEL    </w:t>
      </w:r>
      <w:r>
        <w:t xml:space="preserve">   CLASSC    </w:t>
      </w:r>
      <w:r>
        <w:t xml:space="preserve">   TEEN DRIVER    </w:t>
      </w:r>
      <w:r>
        <w:t xml:space="preserve">   DUI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Driving School</dc:title>
  <dcterms:created xsi:type="dcterms:W3CDTF">2021-10-11T05:30:45Z</dcterms:created>
  <dcterms:modified xsi:type="dcterms:W3CDTF">2021-10-11T05:30:45Z</dcterms:modified>
</cp:coreProperties>
</file>