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Discovery and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first Americans probably reach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alliance formed by the Mohawk, Oneida, Onondaga, Seneca, and Cayuga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Catholics made an effort to drive the Moors from the region of Granada in southern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invention brought Europe out of the Dark 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system in which all aspects of life centered on the ownership ajnd use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invented the moveable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Muslims from North America were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Protestant reformer who influenced people colonizing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trade with the Orient increased, what new social class arose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Nationalism is people taking _________ in their homeland.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known for beginning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of the three most advanced civilizations to develop in the Western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Viking who landed in North America before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of the four greatest nations to emerge in Western Europe.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and Exploration</dc:title>
  <dcterms:created xsi:type="dcterms:W3CDTF">2021-10-11T05:30:09Z</dcterms:created>
  <dcterms:modified xsi:type="dcterms:W3CDTF">2021-10-11T05:30:09Z</dcterms:modified>
</cp:coreProperties>
</file>