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Discrete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describe any formal voting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have a 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contributes the votes that makes a losing coalition and turns it into a winning coalition.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ballot which the voters are asked to rank the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based on yes or no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voters who vote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closed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chain of numbers whose sum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difference between the second and first number in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has enough votes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end apportionment is smaller than the lower-quota.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doesn’t have enough votes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chain of numbers whose product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coalition must have critical player's vote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quota is too small, a tie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player cannot pass a motion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apportionment is bigger than the upper-quota.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quota is too high, there’s no possibility of passing a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doesn't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player with no real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player controls a specific number of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least number of votes that are required to pass a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Discrete Math</dc:title>
  <dcterms:created xsi:type="dcterms:W3CDTF">2021-10-11T05:29:27Z</dcterms:created>
  <dcterms:modified xsi:type="dcterms:W3CDTF">2021-10-11T05:29:27Z</dcterms:modified>
</cp:coreProperties>
</file>