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Discrete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edge that when removed, causes the graph to become 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voting where if no candidate gets the majority, you remove the last-place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are easily able to tell if something is part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elements under consideration in a given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Listing the elements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in which every edge has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that contains no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 with a distinct starting and ending point where all middle points have a degree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cycle graph with a hub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method of solving the travelling salesperson problem where you choose the cheapest connection in the entire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set whose cardinal number is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way to write sets when all elements have a common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number of distinct elements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name of the person responsible for creating the four step problem solving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Rather than “wasting your vote” on a candidate that won’t win, you cast a vote for a lesser choice with a better chance of winning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set of elements of the universal set that are not in a particular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method of solving the travelling salesperson problem where all possible routes are 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Our numeral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voting method in which points are assigned based on the number of first place votes, second place votes,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More than 50% of the first-place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minimum number of colors needed to color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set that is not 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graph that represents a set of regions where each region is a vertex and each border is an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2 sets with the same cardinal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number that is easier to use than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When edges in a graph are duplicated so that all vertices are 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voting method that pairs every candidate in head-to-head matches with every other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path that covers all edges and ends where it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elements in B but not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where every vertex has a degree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elements common to both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vertices and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sets with exactly the same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table that summarizes information gathered from preference ballots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ballot which the voters are asked to rank the candidates in order of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Filling in regions so that no neighboring regions use the same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path that travels through all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method of solving the travelling salesperson problem where you start in a specified city and travel to the cheapest city from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collection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voting method in which the candidate with the most first-place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graph where all vertices are connected to all other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approximation (usually mental) of size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symbol which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Listing the order of outcomes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number of edges that touch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Individual objects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graph that has a path between any set of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Tells us 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lines that connect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set of elements of either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Discrete Math</dc:title>
  <dcterms:created xsi:type="dcterms:W3CDTF">2021-10-11T05:29:44Z</dcterms:created>
  <dcterms:modified xsi:type="dcterms:W3CDTF">2021-10-11T05:29:44Z</dcterms:modified>
</cp:coreProperties>
</file>