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Discrete Math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process of comparing entities in pairs o judge which of each entity is preferred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rows multiplied by the number of columns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share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power index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Defined by the probability of changing an outcome of a vote where voting isn’t equally divided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has importance within the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in an election who has no intensional of winning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voting where you choose something based on your own personal liking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operation in which you multiply two matrices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Array of numbers going up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2 or more voting parties work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Preference ballot in which no 2 candidates are in the same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candidate with the most votes wins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voter has a different voting power determined by the total number of voters who voted for them in the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in elections where there are more than 2 candidates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table which displays all results of all the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rectangular array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Array of numbers going down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Discrete Math C</dc:title>
  <dcterms:created xsi:type="dcterms:W3CDTF">2021-10-11T05:30:56Z</dcterms:created>
  <dcterms:modified xsi:type="dcterms:W3CDTF">2021-10-11T05:30:56Z</dcterms:modified>
</cp:coreProperties>
</file>