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Discrete Mathematic Structures 2 &amp; Statistics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highest level of any vertex.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series of instructions that will produce a result if followed correctly.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U is an ancestor of V, then V is a _________ of 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Every Vertex along the path from V to the root (except for V itself) is an __________ of 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vertex with no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vertices in a graph are said to be adjacent if they are connected by an 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distance between a vertex and the root.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vertex that is at the top of the tree and from which all other vertices are descendants.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 or more vertices stemming from the same parent.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vertex after Vertex V encountered along the path from V to the root.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undirected graph that is connected and has no cycles.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tree in which each vertex has at most two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vertex stemming directly from another.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Discrete Mathematic Structures 2 &amp; Statistics</dc:title>
  <dcterms:created xsi:type="dcterms:W3CDTF">2021-10-11T05:29:47Z</dcterms:created>
  <dcterms:modified xsi:type="dcterms:W3CDTF">2021-10-11T05:29:47Z</dcterms:modified>
</cp:coreProperties>
</file>