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Discretion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learn    </w:t>
      </w:r>
      <w:r>
        <w:t xml:space="preserve">   quality    </w:t>
      </w:r>
      <w:r>
        <w:t xml:space="preserve">   wait    </w:t>
      </w:r>
      <w:r>
        <w:t xml:space="preserve">   preservation    </w:t>
      </w:r>
      <w:r>
        <w:t xml:space="preserve">   correction    </w:t>
      </w:r>
      <w:r>
        <w:t xml:space="preserve">   study    </w:t>
      </w:r>
      <w:r>
        <w:t xml:space="preserve">   pray    </w:t>
      </w:r>
      <w:r>
        <w:t xml:space="preserve">   understand    </w:t>
      </w:r>
      <w:r>
        <w:t xml:space="preserve">   hear    </w:t>
      </w:r>
      <w:r>
        <w:t xml:space="preserve">   listen    </w:t>
      </w:r>
      <w:r>
        <w:t xml:space="preserve">   judicious    </w:t>
      </w:r>
      <w:r>
        <w:t xml:space="preserve">   cautious    </w:t>
      </w:r>
      <w:r>
        <w:t xml:space="preserve">   deeds    </w:t>
      </w:r>
      <w:r>
        <w:t xml:space="preserve">   words    </w:t>
      </w:r>
      <w:r>
        <w:t xml:space="preserve">   actions    </w:t>
      </w:r>
      <w:r>
        <w:t xml:space="preserve">   judgement    </w:t>
      </w:r>
      <w:r>
        <w:t xml:space="preserve">   discretion    </w:t>
      </w:r>
      <w:r>
        <w:t xml:space="preserve">   proverbs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Discretion</dc:title>
  <dcterms:created xsi:type="dcterms:W3CDTF">2021-10-11T05:30:33Z</dcterms:created>
  <dcterms:modified xsi:type="dcterms:W3CDTF">2021-10-11T05:30:33Z</dcterms:modified>
</cp:coreProperties>
</file>