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Discrimination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mosque    </w:t>
      </w:r>
      <w:r>
        <w:t xml:space="preserve">   church    </w:t>
      </w:r>
      <w:r>
        <w:t xml:space="preserve">   family    </w:t>
      </w:r>
      <w:r>
        <w:t xml:space="preserve">   sri lanka    </w:t>
      </w:r>
      <w:r>
        <w:t xml:space="preserve">   new zealand    </w:t>
      </w:r>
      <w:r>
        <w:t xml:space="preserve">   islam    </w:t>
      </w:r>
      <w:r>
        <w:t xml:space="preserve">   hinduism    </w:t>
      </w:r>
      <w:r>
        <w:t xml:space="preserve">   christian    </w:t>
      </w:r>
      <w:r>
        <w:t xml:space="preserve">   muslim    </w:t>
      </w:r>
      <w:r>
        <w:t xml:space="preserve">   religon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Wordsearch</dc:title>
  <dcterms:created xsi:type="dcterms:W3CDTF">2021-10-11T05:30:54Z</dcterms:created>
  <dcterms:modified xsi:type="dcterms:W3CDTF">2021-10-11T05:30:54Z</dcterms:modified>
</cp:coreProperties>
</file>