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Discrimination and Stereotyping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charter    </w:t>
      </w:r>
      <w:r>
        <w:t xml:space="preserve">   culture    </w:t>
      </w:r>
      <w:r>
        <w:t xml:space="preserve">   discrimination    </w:t>
      </w:r>
      <w:r>
        <w:t xml:space="preserve">   diversity    </w:t>
      </w:r>
      <w:r>
        <w:t xml:space="preserve">   equality    </w:t>
      </w:r>
      <w:r>
        <w:t xml:space="preserve">   hatred    </w:t>
      </w:r>
      <w:r>
        <w:t xml:space="preserve">   integration    </w:t>
      </w:r>
      <w:r>
        <w:t xml:space="preserve">   pluralism    </w:t>
      </w:r>
      <w:r>
        <w:t xml:space="preserve">   prejudice    </w:t>
      </w:r>
      <w:r>
        <w:t xml:space="preserve">   race    </w:t>
      </w:r>
      <w:r>
        <w:t xml:space="preserve">   racism    </w:t>
      </w:r>
      <w:r>
        <w:t xml:space="preserve">   religion    </w:t>
      </w:r>
      <w:r>
        <w:t xml:space="preserve">   rights    </w:t>
      </w:r>
      <w:r>
        <w:t xml:space="preserve">   segregation    </w:t>
      </w:r>
      <w:r>
        <w:t xml:space="preserve">   stereotype    </w:t>
      </w:r>
      <w:r>
        <w:t xml:space="preserve">   unfair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 and Stereotyping</dc:title>
  <dcterms:created xsi:type="dcterms:W3CDTF">2021-10-11T05:30:28Z</dcterms:created>
  <dcterms:modified xsi:type="dcterms:W3CDTF">2021-10-11T05:30:28Z</dcterms:modified>
</cp:coreProperties>
</file>