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Discrimination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Class    </w:t>
      </w:r>
      <w:r>
        <w:t xml:space="preserve">   Prejudice    </w:t>
      </w:r>
      <w:r>
        <w:t xml:space="preserve">   Identity    </w:t>
      </w:r>
      <w:r>
        <w:t xml:space="preserve">   Respect    </w:t>
      </w:r>
      <w:r>
        <w:t xml:space="preserve">   Ableism    </w:t>
      </w:r>
      <w:r>
        <w:t xml:space="preserve">   Equal rights    </w:t>
      </w:r>
      <w:r>
        <w:t xml:space="preserve">   Ageism    </w:t>
      </w:r>
      <w:r>
        <w:t xml:space="preserve">   Homophobia    </w:t>
      </w:r>
      <w:r>
        <w:t xml:space="preserve">   Sexism    </w:t>
      </w:r>
      <w:r>
        <w:t xml:space="preserve">   Racism    </w:t>
      </w:r>
      <w:r>
        <w:t xml:space="preserve">   Discrimination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Discrimination</dc:title>
  <dcterms:created xsi:type="dcterms:W3CDTF">2021-10-11T05:30:30Z</dcterms:created>
  <dcterms:modified xsi:type="dcterms:W3CDTF">2021-10-11T05:30:30Z</dcterms:modified>
</cp:coreProperties>
</file>