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 provides religious freedom, but does not_____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job of an untouchable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girl was born, the parents would_____ of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created the Caste system after invading _____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Caste comes from Portuguese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big causes of discrimination in India are Religion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cause of poverty 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freedom in India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Favored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Indian women married a foreign man, she was denied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to religious belief is recognized in the 1949 _____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was an important part of Hindu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 is the _____ worst country for religious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Caste system was created by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in India</dc:title>
  <dcterms:created xsi:type="dcterms:W3CDTF">2021-10-11T05:31:04Z</dcterms:created>
  <dcterms:modified xsi:type="dcterms:W3CDTF">2021-10-11T05:31:04Z</dcterms:modified>
</cp:coreProperties>
</file>