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Discriminatory Practice in Health and Social Care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An individual's overall subjective emotional evaluation of their own worth.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basis of discrimination in which someone is treated less favourably due to their customs, language, dress, beliefs and values.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range of negative behaviours that can intimidate or harm individuals.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Making judgements about individuals or groups of people based on prejudices.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means to identify people negatively as part of a particular group. The assumption is that 'they are all the same'.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an individual feels a lack of control in their life, especially when they are dependent on a carer who is abusing them.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a policy, practice or a rule applies to everybody but it has a detrimental effect on some people.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action of treating someone unfairly or less favourably compared to others.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Abuse that involves threats and constant criticism in order to undermine and control the person being abused.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Discrimination on the basis of someone's economic or educational status.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someone has a negative attitude towards, or unfair dislike of, an individual or a group of people.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Discriminatory Practice in Health and Social Care</dc:title>
  <dcterms:created xsi:type="dcterms:W3CDTF">2021-10-11T05:30:35Z</dcterms:created>
  <dcterms:modified xsi:type="dcterms:W3CDTF">2021-10-11T05:30:35Z</dcterms:modified>
</cp:coreProperties>
</file>