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Discussing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Afueras    </w:t>
      </w:r>
      <w:r>
        <w:t xml:space="preserve">   Apartamento    </w:t>
      </w:r>
      <w:r>
        <w:t xml:space="preserve">   Cama    </w:t>
      </w:r>
      <w:r>
        <w:t xml:space="preserve">   Carro    </w:t>
      </w:r>
      <w:r>
        <w:t xml:space="preserve">   Casa    </w:t>
      </w:r>
      <w:r>
        <w:t xml:space="preserve">   Casa de apartamentos    </w:t>
      </w:r>
      <w:r>
        <w:t xml:space="preserve">   Ciudad    </w:t>
      </w:r>
      <w:r>
        <w:t xml:space="preserve">   Coche    </w:t>
      </w:r>
      <w:r>
        <w:t xml:space="preserve">   Cocina    </w:t>
      </w:r>
      <w:r>
        <w:t xml:space="preserve">   Comedor    </w:t>
      </w:r>
      <w:r>
        <w:t xml:space="preserve">   Cuarto de bano    </w:t>
      </w:r>
      <w:r>
        <w:t xml:space="preserve">   Cuarto de dormir    </w:t>
      </w:r>
      <w:r>
        <w:t xml:space="preserve">   Cuartos    </w:t>
      </w:r>
      <w:r>
        <w:t xml:space="preserve">   Edificio    </w:t>
      </w:r>
      <w:r>
        <w:t xml:space="preserve">   Flor    </w:t>
      </w:r>
      <w:r>
        <w:t xml:space="preserve">   Garaje    </w:t>
      </w:r>
      <w:r>
        <w:t xml:space="preserve">   Jardin    </w:t>
      </w:r>
      <w:r>
        <w:t xml:space="preserve">   Lámpara    </w:t>
      </w:r>
      <w:r>
        <w:t xml:space="preserve">   Mesa    </w:t>
      </w:r>
      <w:r>
        <w:t xml:space="preserve">   Mesita    </w:t>
      </w:r>
      <w:r>
        <w:t xml:space="preserve">   Muebles    </w:t>
      </w:r>
      <w:r>
        <w:t xml:space="preserve">   Piso    </w:t>
      </w:r>
      <w:r>
        <w:t xml:space="preserve">   Privado    </w:t>
      </w:r>
      <w:r>
        <w:t xml:space="preserve">   Recámara    </w:t>
      </w:r>
      <w:r>
        <w:t xml:space="preserve">   Sala    </w:t>
      </w:r>
      <w:r>
        <w:t xml:space="preserve">   Silla    </w:t>
      </w:r>
      <w:r>
        <w:t xml:space="preserve">   Sofa    </w:t>
      </w:r>
      <w:r>
        <w:t xml:space="preserve">   Suburbos    </w:t>
      </w:r>
      <w:r>
        <w:t xml:space="preserve">   Viejo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Discussing Housing</dc:title>
  <dcterms:created xsi:type="dcterms:W3CDTF">2021-10-11T05:29:30Z</dcterms:created>
  <dcterms:modified xsi:type="dcterms:W3CDTF">2021-10-11T05:29:30Z</dcterms:modified>
</cp:coreProperties>
</file>