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Discussion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plan/to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mandatory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issues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intellectual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adverse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could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preferential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consist/abolish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gender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assess/evaluate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Crossword</dc:title>
  <dcterms:created xsi:type="dcterms:W3CDTF">2021-10-11T05:30:35Z</dcterms:created>
  <dcterms:modified xsi:type="dcterms:W3CDTF">2021-10-11T05:30:35Z</dcterms:modified>
</cp:coreProperties>
</file>