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Discussion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island Icarus and Daedalus was banished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choosing what elements to include in a reinvented piece of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Banished Daedalus on Crete.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universal message of a piece of literature.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means by which something is communicated or created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land Daedalus named after Icarus.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medium Ovid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author of "The Story of Daedalus and Icarus".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wings Daedalus created were made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 energized by an idea from experiencing another work of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comparing one work of art to another, it is important to look for...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cause of Icarus's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boy who flew too close to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medium Pieter Brueghel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translate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imaginary tale that uses supernatural themes to explain   elements of the natural world or practices of a particular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Both pieces mention this bystander.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we contrast two works of art, it is important to look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Daedalus created this to escape the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a skilled artisan, and the father of Icarus.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Discussion Review </dc:title>
  <dcterms:created xsi:type="dcterms:W3CDTF">2021-10-11T05:31:06Z</dcterms:created>
  <dcterms:modified xsi:type="dcterms:W3CDTF">2021-10-11T05:31:06Z</dcterms:modified>
</cp:coreProperties>
</file>