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Discussion Skills</w:t>
      </w:r>
    </w:p>
    <w:p>
      <w:pPr>
        <w:pStyle w:val="Questions"/>
      </w:pPr>
      <w:r>
        <w:t xml:space="preserve">1. ANIRITOCFCALI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GRISMUNASIM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NPRIAGEPC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IUCTTNONDIOR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CNOCNSOULI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EPNO OUSQIENTS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TSPOIN OF IEVW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IUNLNGELFN NUTSOSQEI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HKGCCENI DUNRNDSINTEGA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VIGNGI ONSASER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Skills</dc:title>
  <dcterms:created xsi:type="dcterms:W3CDTF">2021-10-11T05:29:23Z</dcterms:created>
  <dcterms:modified xsi:type="dcterms:W3CDTF">2021-10-11T05:29:23Z</dcterms:modified>
</cp:coreProperties>
</file>