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Disdain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disfavor    </w:t>
      </w:r>
      <w:r>
        <w:t xml:space="preserve">   disgust    </w:t>
      </w:r>
      <w:r>
        <w:t xml:space="preserve">   distaste    </w:t>
      </w:r>
      <w:r>
        <w:t xml:space="preserve">   arrogance    </w:t>
      </w:r>
      <w:r>
        <w:t xml:space="preserve">   haughtiness    </w:t>
      </w:r>
      <w:r>
        <w:t xml:space="preserve">   dislike    </w:t>
      </w:r>
      <w:r>
        <w:t xml:space="preserve">   antipathy    </w:t>
      </w:r>
      <w:r>
        <w:t xml:space="preserve">   deride    </w:t>
      </w:r>
      <w:r>
        <w:t xml:space="preserve">   disrespect    </w:t>
      </w:r>
      <w:r>
        <w:t xml:space="preserve">   derision    </w:t>
      </w:r>
      <w:r>
        <w:t xml:space="preserve">   scorn    </w:t>
      </w:r>
      <w:r>
        <w:t xml:space="preserve">   contempt    </w:t>
      </w:r>
      <w:r>
        <w:t xml:space="preserve">   disdain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Disdain</dc:title>
  <dcterms:created xsi:type="dcterms:W3CDTF">2021-10-11T05:30:31Z</dcterms:created>
  <dcterms:modified xsi:type="dcterms:W3CDTF">2021-10-11T05:30:31Z</dcterms:modified>
</cp:coreProperties>
</file>