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Disease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tick bite    </w:t>
      </w:r>
      <w:r>
        <w:t xml:space="preserve">   doctor    </w:t>
      </w:r>
      <w:r>
        <w:t xml:space="preserve">   antibiotics    </w:t>
      </w:r>
      <w:r>
        <w:t xml:space="preserve">   joints    </w:t>
      </w:r>
      <w:r>
        <w:t xml:space="preserve">   palm    </w:t>
      </w:r>
      <w:r>
        <w:t xml:space="preserve">   rash    </w:t>
      </w:r>
      <w:r>
        <w:t xml:space="preserve">   headache    </w:t>
      </w:r>
      <w:r>
        <w:t xml:space="preserve">   itchy    </w:t>
      </w:r>
      <w:r>
        <w:t xml:space="preserve">   vomiting    </w:t>
      </w:r>
      <w:r>
        <w:t xml:space="preserve">   tick    </w:t>
      </w:r>
      <w:r>
        <w:t xml:space="preserve">   abdomen    </w:t>
      </w:r>
      <w:r>
        <w:t xml:space="preserve">   chills    </w:t>
      </w:r>
      <w:r>
        <w:t xml:space="preserve">   pain    </w:t>
      </w:r>
      <w:r>
        <w:t xml:space="preserve">   Sick    </w:t>
      </w:r>
      <w:r>
        <w:t xml:space="preserve">   Fever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Disease </dc:title>
  <dcterms:created xsi:type="dcterms:W3CDTF">2021-10-10T23:45:07Z</dcterms:created>
  <dcterms:modified xsi:type="dcterms:W3CDTF">2021-10-10T23:45:07Z</dcterms:modified>
</cp:coreProperties>
</file>