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antibody    </w:t>
      </w:r>
      <w:r>
        <w:t xml:space="preserve">   antiseptic    </w:t>
      </w:r>
      <w:r>
        <w:t xml:space="preserve">   bacteria    </w:t>
      </w:r>
      <w:r>
        <w:t xml:space="preserve">   body    </w:t>
      </w:r>
      <w:r>
        <w:t xml:space="preserve">   coughing    </w:t>
      </w:r>
      <w:r>
        <w:t xml:space="preserve">   diarrhoea    </w:t>
      </w:r>
      <w:r>
        <w:t xml:space="preserve">   disease    </w:t>
      </w:r>
      <w:r>
        <w:t xml:space="preserve">   illness    </w:t>
      </w:r>
      <w:r>
        <w:t xml:space="preserve">   immune system    </w:t>
      </w:r>
      <w:r>
        <w:t xml:space="preserve">   impetigo    </w:t>
      </w:r>
      <w:r>
        <w:t xml:space="preserve">   infectious    </w:t>
      </w:r>
      <w:r>
        <w:t xml:space="preserve">   inflammation    </w:t>
      </w:r>
      <w:r>
        <w:t xml:space="preserve">   line of defence    </w:t>
      </w:r>
      <w:r>
        <w:t xml:space="preserve">   lymphatic system    </w:t>
      </w:r>
      <w:r>
        <w:t xml:space="preserve">   macrophage    </w:t>
      </w:r>
      <w:r>
        <w:t xml:space="preserve">   measles    </w:t>
      </w:r>
      <w:r>
        <w:t xml:space="preserve">   medicine    </w:t>
      </w:r>
      <w:r>
        <w:t xml:space="preserve">   microscopic    </w:t>
      </w:r>
      <w:r>
        <w:t xml:space="preserve">   mucous lining    </w:t>
      </w:r>
      <w:r>
        <w:t xml:space="preserve">   neutrophils    </w:t>
      </w:r>
      <w:r>
        <w:t xml:space="preserve">   pathogen    </w:t>
      </w:r>
      <w:r>
        <w:t xml:space="preserve">   penicillin    </w:t>
      </w:r>
      <w:r>
        <w:t xml:space="preserve">   pus    </w:t>
      </w:r>
      <w:r>
        <w:t xml:space="preserve">   quarantine    </w:t>
      </w:r>
      <w:r>
        <w:t xml:space="preserve">   saliva    </w:t>
      </w:r>
      <w:r>
        <w:t xml:space="preserve">   skin    </w:t>
      </w:r>
      <w:r>
        <w:t xml:space="preserve">   sneezing    </w:t>
      </w:r>
      <w:r>
        <w:t xml:space="preserve">   symptoms    </w:t>
      </w:r>
      <w:r>
        <w:t xml:space="preserve">   tears    </w:t>
      </w:r>
      <w:r>
        <w:t xml:space="preserve">   tetanus    </w:t>
      </w:r>
      <w:r>
        <w:t xml:space="preserve">   treatment    </w:t>
      </w:r>
      <w:r>
        <w:t xml:space="preserve">   vomiting    </w:t>
      </w:r>
      <w:r>
        <w:t xml:space="preserve">   whooping cough    </w:t>
      </w:r>
      <w:r>
        <w:t xml:space="preserve">   wound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</dc:title>
  <dcterms:created xsi:type="dcterms:W3CDTF">2021-10-11T05:30:59Z</dcterms:created>
  <dcterms:modified xsi:type="dcterms:W3CDTF">2021-10-11T05:30:59Z</dcterms:modified>
</cp:coreProperties>
</file>