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tongue disease most commonly affects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have to report a notifiable disease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BSE a zoontoic or notifiable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zoonotic disease ticks can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can be affected by swine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is a risk to a pregnant women's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food and mouth disease cause?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Rodents can cause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affects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called walking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does a dog need to be vaccinated against if leaving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ringworm?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vector spreads equine infectious anemia?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2021-10-11T05:31:09Z</dcterms:created>
  <dcterms:modified xsi:type="dcterms:W3CDTF">2021-10-11T05:31:09Z</dcterms:modified>
</cp:coreProperties>
</file>