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country that starting with A that doesnt require vaccinations?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small hairs in your lungs systems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disease called when it isnt contagious?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waterproof  defence barrier that protects are insides?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needle that prevents and avoids catching a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disease that could be passed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type of viral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member of a large group of unicellular microorganisms?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non-infectious disease starting with 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characterized by inflammation of the liver?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</dc:title>
  <dcterms:created xsi:type="dcterms:W3CDTF">2021-10-11T05:29:40Z</dcterms:created>
  <dcterms:modified xsi:type="dcterms:W3CDTF">2021-10-11T05:29:40Z</dcterms:modified>
</cp:coreProperties>
</file>