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disease, structure, operation, or procedure named for the person who discovered or described 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temporary, partial, or complete disappearance of the symptoms of a disease without having achieved 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rule out (R/O)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word formed from the initial letter of the major parts of a compound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set of the signs and symptoms that occur together as part of a specific disease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identification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is of long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subjective evidence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objective evidence of disease such as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set of the signs and symptoms that occur together as part of a specific disease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has a rapid onset, a severe course, and a relatively short duration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Conditions</dc:title>
  <dcterms:created xsi:type="dcterms:W3CDTF">2021-10-11T05:30:19Z</dcterms:created>
  <dcterms:modified xsi:type="dcterms:W3CDTF">2021-10-11T05:30:19Z</dcterms:modified>
</cp:coreProperties>
</file>