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Detectives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Intervention    </w:t>
      </w:r>
      <w:r>
        <w:t xml:space="preserve">   Outbreak    </w:t>
      </w:r>
      <w:r>
        <w:t xml:space="preserve">   Host    </w:t>
      </w:r>
      <w:r>
        <w:t xml:space="preserve">   Treatment    </w:t>
      </w:r>
      <w:r>
        <w:t xml:space="preserve">   Infection    </w:t>
      </w:r>
      <w:r>
        <w:t xml:space="preserve">   Vaccination    </w:t>
      </w:r>
      <w:r>
        <w:t xml:space="preserve">   Quarantine    </w:t>
      </w:r>
      <w:r>
        <w:t xml:space="preserve">   Antibiotics    </w:t>
      </w:r>
      <w:r>
        <w:t xml:space="preserve">   Transmission    </w:t>
      </w:r>
      <w:r>
        <w:t xml:space="preserve">   Toxins    </w:t>
      </w:r>
      <w:r>
        <w:t xml:space="preserve">   Invade    </w:t>
      </w:r>
      <w:r>
        <w:t xml:space="preserve">   Symptoms    </w:t>
      </w:r>
      <w:r>
        <w:t xml:space="preserve">   Bacteria    </w:t>
      </w:r>
      <w:r>
        <w:t xml:space="preserve">   Fungus    </w:t>
      </w:r>
      <w:r>
        <w:t xml:space="preserve">   Organelle    </w:t>
      </w:r>
      <w:r>
        <w:t xml:space="preserve">   Prokaryote    </w:t>
      </w:r>
      <w:r>
        <w:t xml:space="preserve">   Eukaryote    </w:t>
      </w:r>
      <w:r>
        <w:t xml:space="preserve">   Virus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Detectives #2</dc:title>
  <dcterms:created xsi:type="dcterms:W3CDTF">2021-10-11T05:31:04Z</dcterms:created>
  <dcterms:modified xsi:type="dcterms:W3CDTF">2021-10-11T05:31:04Z</dcterms:modified>
</cp:coreProperties>
</file>