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defect a person has with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crystal found in the urine associated with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complication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this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complication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urine smells like at the onset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symptom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the disease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when symptoms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for this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Presentation</dc:title>
  <dcterms:created xsi:type="dcterms:W3CDTF">2021-10-11T05:29:25Z</dcterms:created>
  <dcterms:modified xsi:type="dcterms:W3CDTF">2021-10-11T05:29:25Z</dcterms:modified>
</cp:coreProperties>
</file>