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Disease Presentation</w:t>
      </w:r>
    </w:p>
    <w:p>
      <w:pPr>
        <w:pStyle w:val="Questions"/>
      </w:pPr>
      <w:r>
        <w:t xml:space="preserve">1. ESTWE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NRNEBWO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LYREGTAH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IOGNITMV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LTMEAN DSYBITIALI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EFMTIIEL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ENITEGC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EDHTA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ECUELIN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Presentation</dc:title>
  <dcterms:created xsi:type="dcterms:W3CDTF">2021-10-11T05:29:27Z</dcterms:created>
  <dcterms:modified xsi:type="dcterms:W3CDTF">2021-10-11T05:29:27Z</dcterms:modified>
</cp:coreProperties>
</file>