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&amp; Probability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certain substance prepared from an agent of a disease as it is used to protect against one or many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isolation for the sick with a contagious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of a certain structure in the human , organism or plant as it produces specific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meaning of which something is likely to happen or be the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microorganism which can be beneficial or damaging and can exist in millions of living and non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organs and process of the body that fights infection and toxins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possible outcomes in the range of a random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represetning interests that is formed by curving circles and the common interests of these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medicine that benefits the development or detroys microrganisms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virus or microorganism that can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meaning of a certain disease spreading from one organism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&amp; Probability </dc:title>
  <dcterms:created xsi:type="dcterms:W3CDTF">2021-10-11T05:29:19Z</dcterms:created>
  <dcterms:modified xsi:type="dcterms:W3CDTF">2021-10-11T05:29:19Z</dcterms:modified>
</cp:coreProperties>
</file>