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gonorrhea    </w:t>
      </w:r>
      <w:r>
        <w:t xml:space="preserve">   cancer    </w:t>
      </w:r>
      <w:r>
        <w:t xml:space="preserve">   osteoarthritis    </w:t>
      </w:r>
      <w:r>
        <w:t xml:space="preserve">   psoriasis    </w:t>
      </w:r>
      <w:r>
        <w:t xml:space="preserve">   scabies    </w:t>
      </w:r>
      <w:r>
        <w:t xml:space="preserve">   ringworm    </w:t>
      </w:r>
      <w:r>
        <w:t xml:space="preserve">   tuberculosis    </w:t>
      </w:r>
      <w:r>
        <w:t xml:space="preserve">   shigella    </w:t>
      </w:r>
      <w:r>
        <w:t xml:space="preserve">   fever    </w:t>
      </w:r>
      <w:r>
        <w:t xml:space="preserve">   parasite    </w:t>
      </w:r>
      <w:r>
        <w:t xml:space="preserve">   bacterial infection    </w:t>
      </w:r>
      <w:r>
        <w:t xml:space="preserve">   virus    </w:t>
      </w:r>
      <w:r>
        <w:t xml:space="preserve">   hepatitis b    </w:t>
      </w:r>
      <w:r>
        <w:t xml:space="preserve">   sore muscles    </w:t>
      </w:r>
      <w:r>
        <w:t xml:space="preserve">   vomiting    </w:t>
      </w:r>
      <w:r>
        <w:t xml:space="preserve">   fatigue    </w:t>
      </w:r>
      <w:r>
        <w:t xml:space="preserve">   viral infection    </w:t>
      </w:r>
      <w:r>
        <w:t xml:space="preserve">   asthma    </w:t>
      </w:r>
      <w:r>
        <w:t xml:space="preserve">   whitebloodcells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Processes </dc:title>
  <dcterms:created xsi:type="dcterms:W3CDTF">2021-10-11T05:30:42Z</dcterms:created>
  <dcterms:modified xsi:type="dcterms:W3CDTF">2021-10-11T05:30:42Z</dcterms:modified>
</cp:coreProperties>
</file>