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Disease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Neospora is what type of micro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white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scientific term for a high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classification of a Helminth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does gram negative bacteria stain?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a disease causing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zoonotic disease that causes sickness and diarrhoea in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antibody ingests a bacteria,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outbreak of a disease which attacks many people at the same time and may spread to many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immunity is achieved through colostrum.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mineral causes the liver to go orange if it is over fed?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insect is the vector to West Nile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micro organism has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Bovine Tuberculosis affects which organ in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Revision</dc:title>
  <dcterms:created xsi:type="dcterms:W3CDTF">2021-10-11T05:30:17Z</dcterms:created>
  <dcterms:modified xsi:type="dcterms:W3CDTF">2021-10-11T05:30:17Z</dcterms:modified>
</cp:coreProperties>
</file>