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Disease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that has a nucleus; more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that can treat people who have already been infected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spiral-shaped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carries pathogens from one person or animal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spherical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spore-producing organism that feeds on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one-celled organisms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that does not have a nucleus; very simple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medicines that interfere with the reproduction of bacteria; are not effective against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microscopic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 or virus that causes disease; commonly called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non-living; must reproduce within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lives in or on another organism (host) and harms the host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only be used to prevent infections (viral and bacterial) from leading to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Set 1</dc:title>
  <dcterms:created xsi:type="dcterms:W3CDTF">2021-10-11T05:30:12Z</dcterms:created>
  <dcterms:modified xsi:type="dcterms:W3CDTF">2021-10-11T05:30:12Z</dcterms:modified>
</cp:coreProperties>
</file>