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Transmission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confirm sterilization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 factor in a ST's role of preventing SSI's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Study of invertebrates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body's first natural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filters and removable locking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Trade name for Glutaraldehyde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ease of liquid and gas passing through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Inanimate objects that harbor microorganisms that contribute to  environmental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of binding minerals in the cleaning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involves immersion, rinsing and drying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 that are either unicellular or multicellular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starts in the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Contamination caused by passage of microorganisms through a sterilized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Multiplication of organisms in tissues of a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microbes/amount of organic debris on an object at any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Nonliving particles that rely on the host cell for survival to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Proteinaceous, non-living, infectious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of all microorganisms including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Appropriate for use on animate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Following of moral or ethical principles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Transmission</dc:title>
  <dcterms:created xsi:type="dcterms:W3CDTF">2021-11-04T03:43:25Z</dcterms:created>
  <dcterms:modified xsi:type="dcterms:W3CDTF">2021-11-04T03:43:25Z</dcterms:modified>
</cp:coreProperties>
</file>