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 Vocab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neurofibromas form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lipids accumulate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reoccurring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 salts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deficiency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premature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among small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degeneration of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crest-shaped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caused by deletion of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fore brain fails to develope into two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 can't be adequately degraded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form of muscular 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 facial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antibodies and T cells are genetically missing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copper buildup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uncontrolled movements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abnormally thick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unable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disabilities and cognitive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abnormally long or thin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sensitivity of skin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alters development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cyst formation in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Vocab Crossword!</dc:title>
  <dcterms:created xsi:type="dcterms:W3CDTF">2021-10-11T05:30:14Z</dcterms:created>
  <dcterms:modified xsi:type="dcterms:W3CDTF">2021-10-11T05:30:14Z</dcterms:modified>
</cp:coreProperties>
</file>