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Antibiotic    </w:t>
      </w:r>
      <w:r>
        <w:t xml:space="preserve">   Antibody    </w:t>
      </w:r>
      <w:r>
        <w:t xml:space="preserve">   Antitoxin    </w:t>
      </w:r>
      <w:r>
        <w:t xml:space="preserve">   Bacteria    </w:t>
      </w:r>
      <w:r>
        <w:t xml:space="preserve">   Fungi    </w:t>
      </w:r>
      <w:r>
        <w:t xml:space="preserve">   Gonorrhoea    </w:t>
      </w:r>
      <w:r>
        <w:t xml:space="preserve">   HIV    </w:t>
      </w:r>
      <w:r>
        <w:t xml:space="preserve">   Malaria    </w:t>
      </w:r>
      <w:r>
        <w:t xml:space="preserve">   Measles    </w:t>
      </w:r>
      <w:r>
        <w:t xml:space="preserve">   Mosquito    </w:t>
      </w:r>
      <w:r>
        <w:t xml:space="preserve">   Painkiller    </w:t>
      </w:r>
      <w:r>
        <w:t xml:space="preserve">   Pathogen    </w:t>
      </w:r>
      <w:r>
        <w:t xml:space="preserve">   Phagocytosis    </w:t>
      </w:r>
      <w:r>
        <w:t xml:space="preserve">   Protist    </w:t>
      </w:r>
      <w:r>
        <w:t xml:space="preserve">   Rose Black Spot    </w:t>
      </w:r>
      <w:r>
        <w:t xml:space="preserve">   Salmonella    </w:t>
      </w:r>
      <w:r>
        <w:t xml:space="preserve">   Tobacco Mosaic Virus    </w:t>
      </w:r>
      <w:r>
        <w:t xml:space="preserve">   Vaccine    </w:t>
      </w:r>
      <w:r>
        <w:t xml:space="preserve">   Vector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 Wordsearch </dc:title>
  <dcterms:created xsi:type="dcterms:W3CDTF">2022-01-22T03:34:48Z</dcterms:created>
  <dcterms:modified xsi:type="dcterms:W3CDTF">2022-01-22T03:34:48Z</dcterms:modified>
</cp:coreProperties>
</file>