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 and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Roundworm found in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UK law that protects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illegal trap that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illegal to take these from birds nests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find a wildlife crime you should not _____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Zoonotic disease that shows as a red ring on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Grey squirrels have given this to Red Squirrels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made disease to control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crime that involves Badgers and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Crime that involved disturbing these animals (sea/ocean)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species of squirrel is no longer allowed to be rehabilitated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Parasite that can cause Lymes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mite that can cause severe itching, hair loss, and the formation of scabs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Worm that causes wheezing, coughing and gurgling in Hedgehogs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found in Badgers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and Crime</dc:title>
  <dcterms:created xsi:type="dcterms:W3CDTF">2021-10-11T05:30:54Z</dcterms:created>
  <dcterms:modified xsi:type="dcterms:W3CDTF">2021-10-11T05:30:54Z</dcterms:modified>
</cp:coreProperties>
</file>