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and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Hybridoma    </w:t>
      </w:r>
      <w:r>
        <w:t xml:space="preserve">   Myeloma    </w:t>
      </w:r>
      <w:r>
        <w:t xml:space="preserve">   PowderyMildew    </w:t>
      </w:r>
      <w:r>
        <w:t xml:space="preserve">   TobaccoMosaicVirus    </w:t>
      </w:r>
      <w:r>
        <w:t xml:space="preserve">   CrownGall    </w:t>
      </w:r>
      <w:r>
        <w:t xml:space="preserve">   AthletesFoot    </w:t>
      </w:r>
      <w:r>
        <w:t xml:space="preserve">   Chlamydia    </w:t>
      </w:r>
      <w:r>
        <w:t xml:space="preserve">   Influenza    </w:t>
      </w:r>
      <w:r>
        <w:t xml:space="preserve">   Protists    </w:t>
      </w:r>
      <w:r>
        <w:t xml:space="preserve">   Fungus    </w:t>
      </w:r>
      <w:r>
        <w:t xml:space="preserve">   Bacteria    </w:t>
      </w:r>
      <w:r>
        <w:t xml:space="preserve">   Virus    </w:t>
      </w:r>
      <w:r>
        <w:t xml:space="preserve">   Platelets    </w:t>
      </w:r>
      <w:r>
        <w:t xml:space="preserve">   Antigen    </w:t>
      </w:r>
      <w:r>
        <w:t xml:space="preserve">   Pathogen    </w:t>
      </w:r>
      <w:r>
        <w:t xml:space="preserve">   Phagocyte    </w:t>
      </w:r>
      <w:r>
        <w:t xml:space="preserve">   Lymphocyte    </w:t>
      </w:r>
      <w:r>
        <w:t xml:space="preserve">   Antibody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and Response</dc:title>
  <dcterms:created xsi:type="dcterms:W3CDTF">2022-01-20T03:39:39Z</dcterms:created>
  <dcterms:modified xsi:type="dcterms:W3CDTF">2022-01-20T03:39:39Z</dcterms:modified>
</cp:coreProperties>
</file>