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 and immunity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A____________ is made from very small amounts of weak or dead pathogens that can cause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causing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Diseases that can be passed (transmitted) from one individual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cells that fight  infection and prevent the growth of cancer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blood cell that engulfs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contact touching and infected individual including sexual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protozoan that causes malaria?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surface of the pathogen contains molecules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organism that is being infected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that help to transfer pathogens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 and immunity</dc:title>
  <dcterms:created xsi:type="dcterms:W3CDTF">2021-10-11T05:30:40Z</dcterms:created>
  <dcterms:modified xsi:type="dcterms:W3CDTF">2021-10-11T05:30:40Z</dcterms:modified>
</cp:coreProperties>
</file>