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pathogen about one hundred times smaller than a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made by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Microscopic single 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causes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that viruses have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Isolation to prevent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makes your body not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that causes your body to react as if it had encountered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easy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make the antibodies to a pathogen before it makes you unwell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organism a parasite lives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crossword</dc:title>
  <dcterms:created xsi:type="dcterms:W3CDTF">2021-10-11T05:31:02Z</dcterms:created>
  <dcterms:modified xsi:type="dcterms:W3CDTF">2021-10-11T05:31:02Z</dcterms:modified>
</cp:coreProperties>
</file>