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Chemicals produced specifically to fight a particular invading substance (like bacteria)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small, single-celled organisms with no cell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that can be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pathogens or germs invading the body, multiplying, and harming some of your body's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dead or weakened pathogen introduced to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spread the virus to others by direct or indirect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Microscopic organism that causes communicable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cells, tissues, and organs that fight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that affects the proper functioning of the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Primitive single or many-celled organisms that cannot make their 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</dc:title>
  <dcterms:created xsi:type="dcterms:W3CDTF">2021-10-11T05:30:23Z</dcterms:created>
  <dcterms:modified xsi:type="dcterms:W3CDTF">2021-10-11T05:30:23Z</dcterms:modified>
</cp:coreProperties>
</file>