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of a disease with touching another person is what type of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discovered that the fermentation of milk and alcohol was caused by microorganisms resulted in the process of pasteurization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proteinaceous infectious disease-causing agent that is believed to be the smallest infectious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stucture, behaviour or function that an organism has that helps it survive and reproduce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criteria designed to establish a causative relationship between a microbe and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complete physical, mental and social well-being and not merely the absence of disease or infirmity.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cultivating the soil, producing crops, and raising livestock and the preparation and marketing of the resulting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microorganism that is smaller than a bacterium that cannot grow or reproduce apart from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lady who carried typhoid without getting sick from it and passed it onto lots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disease causing parasite that can be seen by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passing of a pathogen causing communicable disease from an infected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protozoan parasite that is transmitted by the bite mosquitoes, and is characterized by periodic attacks of chills and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biological agent that causes disease or illness to its 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impairment from normal body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contagious skin disease causing inflammation and loss of hair, affecting domestic animals, and caused by a minute parasitic 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a large group of unicellular microorganisms which have cell walls but lack organelles and an organized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microscopic organism, especially a bacterium, virus,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carrier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that can be passed on by direct or indirect contact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considered the founder of modern bacteriology and showed that a specific pathogen caused a specific disease eg. Anthrax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organisms that live by decomposing and absorbing the organic material in which they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motile and heterotrophic unicellular protist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revision</dc:title>
  <dcterms:created xsi:type="dcterms:W3CDTF">2021-10-11T05:30:21Z</dcterms:created>
  <dcterms:modified xsi:type="dcterms:W3CDTF">2021-10-11T05:30:21Z</dcterms:modified>
</cp:coreProperties>
</file>