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Diseases/Disorders that affect the CNS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neurological disorder is characterized by seizures?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disease is a genetic neurodegenerative condition which affects two parts of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disease weakens muscles and impacts physical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condition leaves paralysis of one side of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disease mainly affects movement and causes tremors?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disorder is a neural tube defect?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slowly destroys memory and thing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condition is a result from damage to peripheral nerves?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disorder reduces the ability to control muscles and affects movement and posture?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rare nerve disorder occurs when the body attacks its peripheral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condition affects the persons muscle coordination and even their eyesight?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Diseases/Disorders that affect the CNS</dc:title>
  <dcterms:created xsi:type="dcterms:W3CDTF">2021-10-11T05:30:33Z</dcterms:created>
  <dcterms:modified xsi:type="dcterms:W3CDTF">2021-10-11T05:30:33Z</dcterms:modified>
</cp:coreProperties>
</file>