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Diseases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aused by bacteria that spread from person to person through microscopic droplets released into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get infected through contact with an infected person's blood or body fluids.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spread mostly by the bite of an infected Aedes species mosquito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have trouble paying attention, controlling impulsive behaviors or may be overly active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gotten from contaminated food or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get it from dust, soil, or manure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can get it from infectious body fluids are blood, stool, and vomit.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occurs when your immune system, the body's system for fighting infection, attacks and destroys the insulin-producing beta cells of the pancreas.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by drinking water or eating food that is contaminated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caused by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get it from getting bitten from a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can be caused by eating raw foods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contagious respiratory illness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caused by by having close contact with a person who is infected, from food or drinks prepared by someone who is infected, or by eating shellfish harvested from sewage-contaminated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may be caused by a blocked artery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that is spread when an infected person coughs, sneezes, or talks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mosquito-borne parasitic infection spread by Anopheles mosquitoes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get it from the uv light such as the sun or tanning 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spread through sexual contact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transmitted through oral secretions or sores on the skin, can be spread through kissing or sharing objects such as toothbrushes or eating utensils.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Diseases </dc:title>
  <dcterms:created xsi:type="dcterms:W3CDTF">2021-10-11T05:30:21Z</dcterms:created>
  <dcterms:modified xsi:type="dcterms:W3CDTF">2021-10-11T05:30:21Z</dcterms:modified>
</cp:coreProperties>
</file>