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Acne    </w:t>
      </w:r>
      <w:r>
        <w:t xml:space="preserve">   Allergies    </w:t>
      </w:r>
      <w:r>
        <w:t xml:space="preserve">   Alzheimer    </w:t>
      </w:r>
      <w:r>
        <w:t xml:space="preserve">   Anorexia    </w:t>
      </w:r>
      <w:r>
        <w:t xml:space="preserve">   Anxiety    </w:t>
      </w:r>
      <w:r>
        <w:t xml:space="preserve">   Asthma    </w:t>
      </w:r>
      <w:r>
        <w:t xml:space="preserve">   Bronchitis    </w:t>
      </w:r>
      <w:r>
        <w:t xml:space="preserve">   Cancer    </w:t>
      </w:r>
      <w:r>
        <w:t xml:space="preserve">   Cellulitis    </w:t>
      </w:r>
      <w:r>
        <w:t xml:space="preserve">   Chicken pox    </w:t>
      </w:r>
      <w:r>
        <w:t xml:space="preserve">   Chronic fatigue syndrome    </w:t>
      </w:r>
      <w:r>
        <w:t xml:space="preserve">   Cirrhosis    </w:t>
      </w:r>
      <w:r>
        <w:t xml:space="preserve">   Conjunctivitis    </w:t>
      </w:r>
      <w:r>
        <w:t xml:space="preserve">   Diabetes mellitus    </w:t>
      </w:r>
      <w:r>
        <w:t xml:space="preserve">   Diphteria    </w:t>
      </w:r>
      <w:r>
        <w:t xml:space="preserve">   Heart diseases    </w:t>
      </w:r>
      <w:r>
        <w:t xml:space="preserve">   High blood pressure    </w:t>
      </w:r>
      <w:r>
        <w:t xml:space="preserve">   High cholesterol    </w:t>
      </w:r>
      <w:r>
        <w:t xml:space="preserve">   Leukemia    </w:t>
      </w:r>
      <w:r>
        <w:t xml:space="preserve">   Overweight    </w:t>
      </w:r>
      <w:r>
        <w:t xml:space="preserve">   Rhinitis    </w:t>
      </w:r>
      <w:r>
        <w:t xml:space="preserve">   Rubella    </w:t>
      </w:r>
      <w:r>
        <w:t xml:space="preserve">   Stroke    </w:t>
      </w:r>
      <w:r>
        <w:t xml:space="preserve">   Tumours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Diseases</dc:title>
  <dcterms:created xsi:type="dcterms:W3CDTF">2021-10-11T05:30:35Z</dcterms:created>
  <dcterms:modified xsi:type="dcterms:W3CDTF">2021-10-11T05:30:35Z</dcterms:modified>
</cp:coreProperties>
</file>