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zika    </w:t>
      </w:r>
      <w:r>
        <w:t xml:space="preserve">   yersiniosis    </w:t>
      </w:r>
      <w:r>
        <w:t xml:space="preserve">   xmrv    </w:t>
      </w:r>
      <w:r>
        <w:t xml:space="preserve">   whipworm    </w:t>
      </w:r>
      <w:r>
        <w:t xml:space="preserve">   varicella    </w:t>
      </w:r>
      <w:r>
        <w:t xml:space="preserve">   urdo    </w:t>
      </w:r>
      <w:r>
        <w:t xml:space="preserve">   tapeworm    </w:t>
      </w:r>
      <w:r>
        <w:t xml:space="preserve">   salmonella    </w:t>
      </w:r>
      <w:r>
        <w:t xml:space="preserve">   ringworm    </w:t>
      </w:r>
      <w:r>
        <w:t xml:space="preserve">   coxiella    </w:t>
      </w:r>
      <w:r>
        <w:t xml:space="preserve">   pertussis    </w:t>
      </w:r>
      <w:r>
        <w:t xml:space="preserve">   obesity    </w:t>
      </w:r>
      <w:r>
        <w:t xml:space="preserve">   nocardia    </w:t>
      </w:r>
      <w:r>
        <w:t xml:space="preserve">   malaria    </w:t>
      </w:r>
      <w:r>
        <w:t xml:space="preserve">   leprosy    </w:t>
      </w:r>
      <w:r>
        <w:t xml:space="preserve">   keratitis    </w:t>
      </w:r>
      <w:r>
        <w:t xml:space="preserve">   jaundice    </w:t>
      </w:r>
      <w:r>
        <w:t xml:space="preserve">   influenza    </w:t>
      </w:r>
      <w:r>
        <w:t xml:space="preserve">   hookworm    </w:t>
      </w:r>
      <w:r>
        <w:t xml:space="preserve">   giardiasis    </w:t>
      </w:r>
      <w:r>
        <w:t xml:space="preserve">   fibromyalgia    </w:t>
      </w:r>
      <w:r>
        <w:t xml:space="preserve">   ebola    </w:t>
      </w:r>
      <w:r>
        <w:t xml:space="preserve">   diabetes    </w:t>
      </w:r>
      <w:r>
        <w:t xml:space="preserve">   cancer    </w:t>
      </w:r>
      <w:r>
        <w:t xml:space="preserve">   borreolosis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</dc:title>
  <dcterms:created xsi:type="dcterms:W3CDTF">2021-10-11T05:30:38Z</dcterms:created>
  <dcterms:modified xsi:type="dcterms:W3CDTF">2021-10-11T05:30:38Z</dcterms:modified>
</cp:coreProperties>
</file>