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tumor    </w:t>
      </w:r>
      <w:r>
        <w:t xml:space="preserve">   non-infectious    </w:t>
      </w:r>
      <w:r>
        <w:t xml:space="preserve">   diabetes    </w:t>
      </w:r>
      <w:r>
        <w:t xml:space="preserve">   genetic    </w:t>
      </w:r>
      <w:r>
        <w:t xml:space="preserve">   radiation    </w:t>
      </w:r>
      <w:r>
        <w:t xml:space="preserve">   asthma    </w:t>
      </w:r>
      <w:r>
        <w:t xml:space="preserve">   allergy    </w:t>
      </w:r>
      <w:r>
        <w:t xml:space="preserve">   cancer    </w:t>
      </w:r>
      <w:r>
        <w:t xml:space="preserve">   epidemic    </w:t>
      </w:r>
      <w:r>
        <w:t xml:space="preserve">   hygiene habbits    </w:t>
      </w:r>
      <w:r>
        <w:t xml:space="preserve">   vaccines    </w:t>
      </w:r>
      <w:r>
        <w:t xml:space="preserve">   resistance    </w:t>
      </w:r>
      <w:r>
        <w:t xml:space="preserve">   immunity    </w:t>
      </w:r>
      <w:r>
        <w:t xml:space="preserve">   antibiotics    </w:t>
      </w:r>
      <w:r>
        <w:t xml:space="preserve">   medicine    </w:t>
      </w:r>
      <w:r>
        <w:t xml:space="preserve">   bacteria    </w:t>
      </w:r>
      <w:r>
        <w:t xml:space="preserve">   virus    </w:t>
      </w:r>
      <w:r>
        <w:t xml:space="preserve">   immune system    </w:t>
      </w:r>
      <w:r>
        <w:t xml:space="preserve">   infections    </w:t>
      </w:r>
      <w:r>
        <w:t xml:space="preserve">   pathogen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2021-10-11T05:29:23Z</dcterms:created>
  <dcterms:modified xsi:type="dcterms:W3CDTF">2021-10-11T05:29:23Z</dcterms:modified>
</cp:coreProperties>
</file>