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Aids    </w:t>
      </w:r>
      <w:r>
        <w:t xml:space="preserve">   Anthrax    </w:t>
      </w:r>
      <w:r>
        <w:t xml:space="preserve">   Arthritis    </w:t>
      </w:r>
      <w:r>
        <w:t xml:space="preserve">   Asthma    </w:t>
      </w:r>
      <w:r>
        <w:t xml:space="preserve">   Botulisme    </w:t>
      </w:r>
      <w:r>
        <w:t xml:space="preserve">   Cancer    </w:t>
      </w:r>
      <w:r>
        <w:t xml:space="preserve">   Chickenpox    </w:t>
      </w:r>
      <w:r>
        <w:t xml:space="preserve">   Cholera    </w:t>
      </w:r>
      <w:r>
        <w:t xml:space="preserve">   Cold    </w:t>
      </w:r>
      <w:r>
        <w:t xml:space="preserve">   dengue    </w:t>
      </w:r>
      <w:r>
        <w:t xml:space="preserve">   Diabetes    </w:t>
      </w:r>
      <w:r>
        <w:t xml:space="preserve">   Diphtheria    </w:t>
      </w:r>
      <w:r>
        <w:t xml:space="preserve">   Fever    </w:t>
      </w:r>
      <w:r>
        <w:t xml:space="preserve">   Flu    </w:t>
      </w:r>
      <w:r>
        <w:t xml:space="preserve">   Hepatitis    </w:t>
      </w:r>
      <w:r>
        <w:t xml:space="preserve">   Leprosy    </w:t>
      </w:r>
      <w:r>
        <w:t xml:space="preserve">   Malaria    </w:t>
      </w:r>
      <w:r>
        <w:t xml:space="preserve">   Measles    </w:t>
      </w:r>
      <w:r>
        <w:t xml:space="preserve">   Rabies    </w:t>
      </w:r>
      <w:r>
        <w:t xml:space="preserve">   SARS    </w:t>
      </w:r>
      <w:r>
        <w:t xml:space="preserve">   Tetanus    </w:t>
      </w:r>
      <w:r>
        <w:t xml:space="preserve">   Tuberculosis    </w:t>
      </w:r>
      <w:r>
        <w:t xml:space="preserve">   Whooping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</dc:title>
  <dcterms:created xsi:type="dcterms:W3CDTF">2021-10-11T05:30:57Z</dcterms:created>
  <dcterms:modified xsi:type="dcterms:W3CDTF">2021-10-11T05:30:57Z</dcterms:modified>
</cp:coreProperties>
</file>