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Diseases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Medium"/>
      </w:pPr>
      <w:r>
        <w:t xml:space="preserve">   cancer    </w:t>
      </w:r>
      <w:r>
        <w:t xml:space="preserve">   ringworm    </w:t>
      </w:r>
      <w:r>
        <w:t xml:space="preserve">   tetanus    </w:t>
      </w:r>
      <w:r>
        <w:t xml:space="preserve">   cholera    </w:t>
      </w:r>
      <w:r>
        <w:t xml:space="preserve">   syphilis    </w:t>
      </w:r>
      <w:r>
        <w:t xml:space="preserve">   tuberculosis    </w:t>
      </w:r>
      <w:r>
        <w:t xml:space="preserve">   ebola    </w:t>
      </w:r>
      <w:r>
        <w:t xml:space="preserve">   smallpox    </w:t>
      </w:r>
      <w:r>
        <w:t xml:space="preserve">   polio    </w:t>
      </w:r>
      <w:r>
        <w:t xml:space="preserve">   influenza    </w:t>
      </w:r>
      <w:r>
        <w:t xml:space="preserve">   hiv    </w:t>
      </w:r>
      <w:r>
        <w:t xml:space="preserve">   coronavirus    </w:t>
      </w:r>
      <w:r>
        <w:t xml:space="preserve">   rubella    </w:t>
      </w:r>
      <w:r>
        <w:t xml:space="preserve">   mumps    </w:t>
      </w:r>
      <w:r>
        <w:t xml:space="preserve">   measles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Diseases</dc:title>
  <dcterms:created xsi:type="dcterms:W3CDTF">2021-10-11T05:31:12Z</dcterms:created>
  <dcterms:modified xsi:type="dcterms:W3CDTF">2021-10-11T05:31:12Z</dcterms:modified>
</cp:coreProperties>
</file>