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pathogen that is spread by rats and fleas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bacteria, virus or microorganism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hemorrhagic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Microorganisms capable of causing disease can enter the body by...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Injecting humans with an inactive virus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Microorganisms capable of causing disease can enter the body by...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act as a what to hookworms?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which lives in or on another organism and benefits by deriving nutrients at the hosts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Tapeworm eggs hatch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someone is infected with rounworms, and gets them again,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Biting, touching, kissing and sexual intercourse all cause what kind of transmission?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Anthrax infection of the skill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Sewege systems and similar infrastructure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Sneezing or coughing can lead to what kind of transmission?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Microorganisms capable of causing disease can enter the body by...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Anthrax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zika transmission, mosquitos act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Infections can occur due to not washing hands also called poor...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symptom of smallpox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virus that contains its DNA or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2021-10-11T05:29:47Z</dcterms:created>
  <dcterms:modified xsi:type="dcterms:W3CDTF">2021-10-11T05:29:47Z</dcterms:modified>
</cp:coreProperties>
</file>