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leading cause of death for Indigenous Australians.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eye disease that is most prevalent in Indigenous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given to describe the differences between Indigenous and Non-Indigenous living standards.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given to describe well-off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Key cause of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Australian Government aims to close the life expectancy gap with a 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one disease of affluence according to World Health Organisation for high income countries.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with the highest rate of people living with HIV.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daily choices people make about e.g. diet, exercise and other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virus of the immune system that can develop into AIDs.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condition thought to be caused by the MMR vaccine.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HIV/AIDs is an example of a disease of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ear disease that is most prevalent in Indigenous children.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</dc:title>
  <dcterms:created xsi:type="dcterms:W3CDTF">2021-10-11T05:29:51Z</dcterms:created>
  <dcterms:modified xsi:type="dcterms:W3CDTF">2021-10-11T05:29:51Z</dcterms:modified>
</cp:coreProperties>
</file>