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Diseases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result of pathogens or germs invading the body, multiplying, and harming some of your body’s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disease that can be spread to a person from another person , an animal, or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group of abnormal cells that forms a mass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organism, such as an insect, that transmits pathogens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disease that occurs when abnormal cells multiply out of control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organisms that are so small they can only be seen through a microscope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cleanliness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special white blood cells in the blood and lymphatic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specific proteins that attach to antigens, keeping them from harming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substance that can cause cancer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not cancerous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serious condition that occurs when an artery of the brain breaks or becomes blocked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any condition that reduces the strength or function of the heart and blood vessels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germs that cause diseases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is any condition that interferes with the proper functioning of the body and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combination of body defenses made up of the cells, tissues, and organs that fight pathogens in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body’s response to injury or disease, resulting in a condition of swelling, pain, heat, and redness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able to spread to others by direct or indirect contact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disease that prevents the body from converting food into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secondary circulatory system that helps the body fight pathogens and maintains its fluid balance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substances that send the immune system into action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disease that cannot be spread from one person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Cancerous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disease of the joints marked by pain and swelling in body joints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removal of a tissue sample from a person for examination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Diseases</dc:title>
  <dcterms:created xsi:type="dcterms:W3CDTF">2021-10-11T05:29:57Z</dcterms:created>
  <dcterms:modified xsi:type="dcterms:W3CDTF">2021-10-11T05:29:57Z</dcterms:modified>
</cp:coreProperties>
</file>