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Diseases - COVID 19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Covid 19 is considered to be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disease is believed to have started in a city in China called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latest germ that is affecting the world is called the 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people who catch the virus, feel tired and they have a high 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Wearing a  ___ helps prevent germs entering the nose and mouth.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way of keeping hands clean is to ____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the disease grows in the lungs, it makes it hard to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Scientist believe that the disease origionated in animals such as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 ____ helps the body fight diseases.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best ways to prevent getting ill is to ____ your hands with soap and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main symptoms is a dry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Washing hands should take at least ___ seconds.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are not feeling well, you should stay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Scientists are working hard to develop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tiny germ, ways smaller than anything you can see is called a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 - COVID 19 </dc:title>
  <dcterms:created xsi:type="dcterms:W3CDTF">2021-10-11T05:31:02Z</dcterms:created>
  <dcterms:modified xsi:type="dcterms:W3CDTF">2021-10-11T05:31:02Z</dcterms:modified>
</cp:coreProperties>
</file>