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Diseases Due To Lack Of Exercise</w:t>
      </w:r>
    </w:p>
    <w:p>
      <w:pPr>
        <w:pStyle w:val="Questions"/>
      </w:pPr>
      <w:r>
        <w:t xml:space="preserve">1. BETIOYS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CANRCE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REDNOIPSSE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ANSINMOI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NTEYIXA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SDBEIAET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EYTPYHRHPRO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RSOSETK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LSEPE APENA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IGHH BLODO SPSRUERE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Due To Lack Of Exercise</dc:title>
  <dcterms:created xsi:type="dcterms:W3CDTF">2021-10-11T05:30:43Z</dcterms:created>
  <dcterms:modified xsi:type="dcterms:W3CDTF">2021-10-11T05:30:43Z</dcterms:modified>
</cp:coreProperties>
</file>